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 xml:space="preserve">est Practices aus der </w:t>
      </w:r>
      <w:proofErr w:type="spellStart"/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</w:t>
      </w:r>
      <w:proofErr w:type="spellStart"/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>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5"/>
        <w:gridCol w:w="1829"/>
        <w:gridCol w:w="576"/>
        <w:gridCol w:w="1214"/>
        <w:gridCol w:w="1130"/>
        <w:gridCol w:w="682"/>
        <w:gridCol w:w="1691"/>
      </w:tblGrid>
      <w:tr w:rsidR="002F5397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5B228F36" w:rsidR="00187CF5" w:rsidRPr="00D024E9" w:rsidRDefault="009A376B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Rhätische Bahn AG</w:t>
            </w:r>
          </w:p>
        </w:tc>
      </w:tr>
      <w:tr w:rsidR="002F5397" w:rsidRPr="00F01DD8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4996B4C0" w:rsidR="00187CF5" w:rsidRPr="004C164D" w:rsidRDefault="007C5CA5" w:rsidP="0016350C">
            <w:pPr>
              <w:rPr>
                <w:sz w:val="20"/>
                <w:szCs w:val="20"/>
                <w:lang w:val="en-US"/>
              </w:rPr>
            </w:pPr>
            <w:r w:rsidRPr="004C164D">
              <w:rPr>
                <w:sz w:val="20"/>
                <w:szCs w:val="20"/>
                <w:lang w:val="en-US"/>
              </w:rPr>
              <w:t>Martin Moser</w:t>
            </w:r>
          </w:p>
          <w:p w14:paraId="2144B57B" w14:textId="385059F0" w:rsidR="00187CF5" w:rsidRPr="004C164D" w:rsidRDefault="007C5CA5" w:rsidP="007C5CA5">
            <w:pPr>
              <w:rPr>
                <w:sz w:val="20"/>
                <w:szCs w:val="20"/>
                <w:lang w:val="en-US"/>
              </w:rPr>
            </w:pPr>
            <w:r w:rsidRPr="004C164D">
              <w:rPr>
                <w:sz w:val="20"/>
                <w:szCs w:val="20"/>
                <w:lang w:val="en-US"/>
              </w:rPr>
              <w:t>Martin.moser@rhb.ch</w:t>
            </w:r>
          </w:p>
        </w:tc>
      </w:tr>
      <w:tr w:rsidR="002F5397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Steigerung des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öV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>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7D0AA93" w14:textId="4E35EE23" w:rsidR="00187CF5" w:rsidRPr="00D024E9" w:rsidRDefault="00FA33BC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Attraktiv</w:t>
            </w:r>
            <w:r w:rsidR="00F01DD8">
              <w:rPr>
                <w:sz w:val="20"/>
                <w:szCs w:val="20"/>
                <w:lang w:val="de-DE"/>
              </w:rPr>
              <w:t>i</w:t>
            </w:r>
            <w:r>
              <w:rPr>
                <w:sz w:val="20"/>
                <w:szCs w:val="20"/>
                <w:lang w:val="de-DE"/>
              </w:rPr>
              <w:t>e</w:t>
            </w:r>
            <w:r w:rsidR="00F01DD8">
              <w:rPr>
                <w:sz w:val="20"/>
                <w:szCs w:val="20"/>
                <w:lang w:val="de-DE"/>
              </w:rPr>
              <w:t>rung</w:t>
            </w:r>
            <w:r>
              <w:rPr>
                <w:sz w:val="20"/>
                <w:szCs w:val="20"/>
                <w:lang w:val="de-DE"/>
              </w:rPr>
              <w:t xml:space="preserve"> Bahnhöfe</w:t>
            </w:r>
            <w:r w:rsidR="002D64C0">
              <w:rPr>
                <w:sz w:val="20"/>
                <w:szCs w:val="20"/>
                <w:lang w:val="de-DE"/>
              </w:rPr>
              <w:t xml:space="preserve"> und Areale</w:t>
            </w:r>
          </w:p>
        </w:tc>
      </w:tr>
      <w:tr w:rsidR="002F5397" w:rsidRPr="00411C9B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4F663141" w14:textId="432E40C5" w:rsidR="009B23F1" w:rsidRDefault="00A34184" w:rsidP="0056700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Zahlreiche Bahnhöfe der RhB müssen in den nächsten Jahren aufgrund des Behindertengleichstellungsgesetztes saniert werden. </w:t>
            </w:r>
            <w:r w:rsidR="00D035E5">
              <w:rPr>
                <w:sz w:val="20"/>
                <w:szCs w:val="20"/>
                <w:lang w:val="de-DE"/>
              </w:rPr>
              <w:t xml:space="preserve">Diese Chance wird genutzt, um auch das Bahnhofsumfeld </w:t>
            </w:r>
            <w:r w:rsidR="00793936">
              <w:rPr>
                <w:sz w:val="20"/>
                <w:szCs w:val="20"/>
                <w:lang w:val="de-DE"/>
              </w:rPr>
              <w:t xml:space="preserve">der häufig ländlichen und/oder hochalpin gelegenen Bahnhöfe </w:t>
            </w:r>
            <w:r w:rsidR="00AC06B7">
              <w:rPr>
                <w:sz w:val="20"/>
                <w:szCs w:val="20"/>
                <w:lang w:val="de-DE"/>
              </w:rPr>
              <w:t xml:space="preserve">attraktiv zu </w:t>
            </w:r>
            <w:r w:rsidR="009D1DF3">
              <w:rPr>
                <w:sz w:val="20"/>
                <w:szCs w:val="20"/>
                <w:lang w:val="de-DE"/>
              </w:rPr>
              <w:t>gestalten,</w:t>
            </w:r>
            <w:r w:rsidR="009E49F6">
              <w:rPr>
                <w:sz w:val="20"/>
                <w:szCs w:val="20"/>
                <w:lang w:val="de-DE"/>
              </w:rPr>
              <w:t xml:space="preserve"> um damit zusätzliche Fahrgäste für den </w:t>
            </w:r>
            <w:proofErr w:type="spellStart"/>
            <w:r w:rsidR="009E49F6">
              <w:rPr>
                <w:sz w:val="20"/>
                <w:szCs w:val="20"/>
                <w:lang w:val="de-DE"/>
              </w:rPr>
              <w:t>öV</w:t>
            </w:r>
            <w:proofErr w:type="spellEnd"/>
            <w:r w:rsidR="009E49F6">
              <w:rPr>
                <w:sz w:val="20"/>
                <w:szCs w:val="20"/>
                <w:lang w:val="de-DE"/>
              </w:rPr>
              <w:t xml:space="preserve"> zu gewinnen</w:t>
            </w:r>
            <w:r w:rsidR="00AC06B7">
              <w:rPr>
                <w:sz w:val="20"/>
                <w:szCs w:val="20"/>
                <w:lang w:val="de-DE"/>
              </w:rPr>
              <w:t>.</w:t>
            </w:r>
          </w:p>
          <w:p w14:paraId="212E6F15" w14:textId="77777777" w:rsidR="00113655" w:rsidRDefault="009B23F1" w:rsidP="0056700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Dies geschieht durch attraktive </w:t>
            </w:r>
            <w:r w:rsidR="00586A43">
              <w:rPr>
                <w:sz w:val="20"/>
                <w:szCs w:val="20"/>
                <w:lang w:val="de-DE"/>
              </w:rPr>
              <w:t xml:space="preserve">kurze </w:t>
            </w:r>
            <w:r>
              <w:rPr>
                <w:sz w:val="20"/>
                <w:szCs w:val="20"/>
                <w:lang w:val="de-DE"/>
              </w:rPr>
              <w:t xml:space="preserve">Umsteigemöglichkeiten </w:t>
            </w:r>
            <w:r w:rsidR="00586A43">
              <w:rPr>
                <w:sz w:val="20"/>
                <w:szCs w:val="20"/>
                <w:lang w:val="de-DE"/>
              </w:rPr>
              <w:t xml:space="preserve">auf Postautos und Busse, </w:t>
            </w:r>
            <w:r w:rsidR="000E72F0">
              <w:rPr>
                <w:sz w:val="20"/>
                <w:szCs w:val="20"/>
                <w:lang w:val="de-DE"/>
              </w:rPr>
              <w:t>E-Auto Ladestationen, E-Bike Ladestationen</w:t>
            </w:r>
            <w:r w:rsidR="002B32A4">
              <w:rPr>
                <w:sz w:val="20"/>
                <w:szCs w:val="20"/>
                <w:lang w:val="de-DE"/>
              </w:rPr>
              <w:t>, Park and Ride</w:t>
            </w:r>
            <w:r w:rsidR="00AF0A0C">
              <w:rPr>
                <w:sz w:val="20"/>
                <w:szCs w:val="20"/>
                <w:lang w:val="de-DE"/>
              </w:rPr>
              <w:t>-Parkplätzen,</w:t>
            </w:r>
            <w:r w:rsidR="002B32A4">
              <w:rPr>
                <w:sz w:val="20"/>
                <w:szCs w:val="20"/>
                <w:lang w:val="de-DE"/>
              </w:rPr>
              <w:t xml:space="preserve"> Einkaufsmöglichkeiten</w:t>
            </w:r>
            <w:r w:rsidR="00AF0A0C">
              <w:rPr>
                <w:sz w:val="20"/>
                <w:szCs w:val="20"/>
                <w:lang w:val="de-DE"/>
              </w:rPr>
              <w:t>, Restauration</w:t>
            </w:r>
            <w:r w:rsidR="00331F40">
              <w:rPr>
                <w:sz w:val="20"/>
                <w:szCs w:val="20"/>
                <w:lang w:val="de-DE"/>
              </w:rPr>
              <w:t>smöglichkeiten, etc</w:t>
            </w:r>
            <w:r w:rsidR="00113655">
              <w:rPr>
                <w:sz w:val="20"/>
                <w:szCs w:val="20"/>
                <w:lang w:val="de-DE"/>
              </w:rPr>
              <w:t>…</w:t>
            </w:r>
          </w:p>
          <w:p w14:paraId="4555876F" w14:textId="77777777" w:rsidR="009D1DF3" w:rsidRDefault="00113655" w:rsidP="0056700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Häufig werden dabei </w:t>
            </w:r>
            <w:r w:rsidR="00B841F7">
              <w:rPr>
                <w:sz w:val="20"/>
                <w:szCs w:val="20"/>
                <w:lang w:val="de-DE"/>
              </w:rPr>
              <w:t xml:space="preserve">die Denkmalgeschützen Bahnhofsgebäude in die Konzepte mit einbezogen </w:t>
            </w:r>
            <w:r w:rsidR="00542A41">
              <w:rPr>
                <w:sz w:val="20"/>
                <w:szCs w:val="20"/>
                <w:lang w:val="de-DE"/>
              </w:rPr>
              <w:t xml:space="preserve">und brachliegende Flächen in attraktive </w:t>
            </w:r>
            <w:proofErr w:type="spellStart"/>
            <w:r w:rsidR="009D1DF3">
              <w:rPr>
                <w:sz w:val="20"/>
                <w:szCs w:val="20"/>
                <w:lang w:val="de-DE"/>
              </w:rPr>
              <w:t>öV</w:t>
            </w:r>
            <w:proofErr w:type="spellEnd"/>
            <w:r w:rsidR="009D1DF3">
              <w:rPr>
                <w:sz w:val="20"/>
                <w:szCs w:val="20"/>
                <w:lang w:val="de-DE"/>
              </w:rPr>
              <w:t>-Drehscheiben verwandelt.</w:t>
            </w:r>
          </w:p>
          <w:p w14:paraId="23803258" w14:textId="08181D09" w:rsidR="009D1DF3" w:rsidRDefault="009D1DF3" w:rsidP="00567002">
            <w:pPr>
              <w:rPr>
                <w:sz w:val="20"/>
                <w:szCs w:val="20"/>
                <w:lang w:val="de-DE"/>
              </w:rPr>
            </w:pPr>
          </w:p>
          <w:p w14:paraId="201E8530" w14:textId="3DB0095C" w:rsidR="009D1DF3" w:rsidRDefault="00411C9B" w:rsidP="0056700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Beispiele bereits </w:t>
            </w:r>
            <w:r w:rsidR="000D6083">
              <w:rPr>
                <w:sz w:val="20"/>
                <w:szCs w:val="20"/>
                <w:lang w:val="de-DE"/>
              </w:rPr>
              <w:t>umgesetzter</w:t>
            </w:r>
            <w:r w:rsidR="009D1DF3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Bahnhöfe</w:t>
            </w:r>
            <w:r w:rsidR="009D1DF3">
              <w:rPr>
                <w:sz w:val="20"/>
                <w:szCs w:val="20"/>
                <w:lang w:val="de-DE"/>
              </w:rPr>
              <w:t>:</w:t>
            </w:r>
          </w:p>
          <w:p w14:paraId="3E4757D0" w14:textId="1ED21D70" w:rsidR="00CA46D2" w:rsidRPr="00A55818" w:rsidRDefault="009D1DF3" w:rsidP="00A55818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55818">
              <w:rPr>
                <w:sz w:val="20"/>
                <w:szCs w:val="20"/>
              </w:rPr>
              <w:t xml:space="preserve">Arosa </w:t>
            </w:r>
            <w:r w:rsidR="00E820AB" w:rsidRPr="00A55818">
              <w:rPr>
                <w:sz w:val="20"/>
                <w:szCs w:val="20"/>
              </w:rPr>
              <w:t xml:space="preserve">(nominiert für Prix </w:t>
            </w:r>
            <w:proofErr w:type="spellStart"/>
            <w:r w:rsidR="00E820AB" w:rsidRPr="00A55818">
              <w:rPr>
                <w:sz w:val="20"/>
                <w:szCs w:val="20"/>
              </w:rPr>
              <w:t>Flux</w:t>
            </w:r>
            <w:proofErr w:type="spellEnd"/>
            <w:r w:rsidR="00411C9B" w:rsidRPr="00A55818">
              <w:rPr>
                <w:sz w:val="20"/>
                <w:szCs w:val="20"/>
              </w:rPr>
              <w:t xml:space="preserve"> 2017), </w:t>
            </w:r>
            <w:r w:rsidR="00D87447">
              <w:rPr>
                <w:sz w:val="20"/>
                <w:szCs w:val="20"/>
              </w:rPr>
              <w:t xml:space="preserve">neue Zugangsbrücke zu den Bergbahnen, </w:t>
            </w:r>
            <w:r w:rsidR="00411C9B" w:rsidRPr="00A55818">
              <w:rPr>
                <w:sz w:val="20"/>
                <w:szCs w:val="20"/>
              </w:rPr>
              <w:t>speziell hervorzuheben d</w:t>
            </w:r>
            <w:r w:rsidR="0049403B" w:rsidRPr="00A55818">
              <w:rPr>
                <w:sz w:val="20"/>
                <w:szCs w:val="20"/>
              </w:rPr>
              <w:t>ie Umnutzung des ehemaligen Güterschuppens in eine trendige Ba</w:t>
            </w:r>
            <w:r w:rsidR="000D6083" w:rsidRPr="00A55818">
              <w:rPr>
                <w:sz w:val="20"/>
                <w:szCs w:val="20"/>
              </w:rPr>
              <w:t>r.</w:t>
            </w:r>
          </w:p>
          <w:p w14:paraId="7D753CD2" w14:textId="7881E596" w:rsidR="00CA46D2" w:rsidRDefault="00CA46D2" w:rsidP="00A55818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55818">
              <w:rPr>
                <w:sz w:val="20"/>
                <w:szCs w:val="20"/>
              </w:rPr>
              <w:t>St. Moritz</w:t>
            </w:r>
            <w:r w:rsidR="00DB54FD">
              <w:rPr>
                <w:sz w:val="20"/>
                <w:szCs w:val="20"/>
              </w:rPr>
              <w:t>,</w:t>
            </w:r>
            <w:r w:rsidR="00C80BC0">
              <w:rPr>
                <w:sz w:val="20"/>
                <w:szCs w:val="20"/>
              </w:rPr>
              <w:t xml:space="preserve"> </w:t>
            </w:r>
            <w:r w:rsidR="00E37E66">
              <w:rPr>
                <w:sz w:val="20"/>
                <w:szCs w:val="20"/>
              </w:rPr>
              <w:t>neu ebenerdiger Zugang zu den Zügen, Entflechtung der Verkehrsst</w:t>
            </w:r>
            <w:r w:rsidR="00DB54FD">
              <w:rPr>
                <w:sz w:val="20"/>
                <w:szCs w:val="20"/>
              </w:rPr>
              <w:t xml:space="preserve">röme mit extra Car-Zufahrt, </w:t>
            </w:r>
            <w:r w:rsidR="00A454BC">
              <w:rPr>
                <w:sz w:val="20"/>
                <w:szCs w:val="20"/>
              </w:rPr>
              <w:t>Conv</w:t>
            </w:r>
            <w:r w:rsidR="00A77076">
              <w:rPr>
                <w:sz w:val="20"/>
                <w:szCs w:val="20"/>
              </w:rPr>
              <w:t>e</w:t>
            </w:r>
            <w:r w:rsidR="000C4BA7">
              <w:rPr>
                <w:sz w:val="20"/>
                <w:szCs w:val="20"/>
              </w:rPr>
              <w:t>n</w:t>
            </w:r>
            <w:r w:rsidR="00A454BC">
              <w:rPr>
                <w:sz w:val="20"/>
                <w:szCs w:val="20"/>
              </w:rPr>
              <w:t>ie</w:t>
            </w:r>
            <w:r w:rsidR="000C4BA7">
              <w:rPr>
                <w:sz w:val="20"/>
                <w:szCs w:val="20"/>
              </w:rPr>
              <w:t>n</w:t>
            </w:r>
            <w:r w:rsidR="00A454BC">
              <w:rPr>
                <w:sz w:val="20"/>
                <w:szCs w:val="20"/>
              </w:rPr>
              <w:t xml:space="preserve">ce-Shop im ehemaligen Gepäcklokal, attraktives Café mit Seeblick auf </w:t>
            </w:r>
            <w:r w:rsidR="00A77076">
              <w:rPr>
                <w:sz w:val="20"/>
                <w:szCs w:val="20"/>
              </w:rPr>
              <w:t>brachliegender Fläche</w:t>
            </w:r>
          </w:p>
          <w:p w14:paraId="61D83940" w14:textId="05882700" w:rsidR="00A55818" w:rsidRDefault="00F76E06" w:rsidP="00A55818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Davos</w:t>
            </w:r>
            <w:r w:rsidR="00001606">
              <w:rPr>
                <w:sz w:val="20"/>
                <w:szCs w:val="20"/>
              </w:rPr>
              <w:t xml:space="preserve"> Platz,</w:t>
            </w:r>
            <w:r w:rsidR="00142C55">
              <w:rPr>
                <w:sz w:val="20"/>
                <w:szCs w:val="20"/>
              </w:rPr>
              <w:t xml:space="preserve"> neu inkl. direkter Verbindung zur Jakobshornbahn</w:t>
            </w:r>
          </w:p>
          <w:p w14:paraId="7B0F176B" w14:textId="4C78F08F" w:rsidR="00F76E06" w:rsidRDefault="00F76E06" w:rsidP="00A55818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Poschiavo</w:t>
            </w:r>
            <w:proofErr w:type="spellEnd"/>
          </w:p>
          <w:p w14:paraId="56B17AC9" w14:textId="3B805601" w:rsidR="00F76E06" w:rsidRDefault="00534B56" w:rsidP="00A55818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</w:t>
            </w:r>
          </w:p>
          <w:p w14:paraId="37CB9181" w14:textId="77777777" w:rsidR="00F76E06" w:rsidRPr="00A55818" w:rsidRDefault="00F76E06" w:rsidP="00001606">
            <w:pPr>
              <w:pStyle w:val="Listenabsatz"/>
              <w:rPr>
                <w:sz w:val="20"/>
                <w:szCs w:val="20"/>
              </w:rPr>
            </w:pPr>
          </w:p>
          <w:p w14:paraId="1E309070" w14:textId="20560446" w:rsidR="00CA46D2" w:rsidRDefault="006779FA" w:rsidP="00567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Beispiele g</w:t>
            </w:r>
            <w:r w:rsidR="00793588">
              <w:rPr>
                <w:sz w:val="20"/>
                <w:szCs w:val="20"/>
              </w:rPr>
              <w:t>eplante</w:t>
            </w:r>
            <w:r>
              <w:rPr>
                <w:sz w:val="20"/>
                <w:szCs w:val="20"/>
              </w:rPr>
              <w:t>r/in Umsetzung</w:t>
            </w:r>
            <w:r w:rsidR="00793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Bahnhöfe</w:t>
            </w:r>
            <w:r w:rsidR="00EC6B1F">
              <w:rPr>
                <w:sz w:val="20"/>
                <w:szCs w:val="20"/>
              </w:rPr>
              <w:t>:</w:t>
            </w:r>
          </w:p>
          <w:p w14:paraId="1EEEC341" w14:textId="1FEDB9C1" w:rsidR="00EC6B1F" w:rsidRPr="00534B56" w:rsidRDefault="00EC6B1F" w:rsidP="00534B56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34B56">
              <w:rPr>
                <w:sz w:val="20"/>
                <w:szCs w:val="20"/>
              </w:rPr>
              <w:t xml:space="preserve">Ilanz, inkl. neues Bildungszentrum am Bahnhof </w:t>
            </w:r>
          </w:p>
          <w:p w14:paraId="5F3E76D2" w14:textId="77777777" w:rsidR="00383CDF" w:rsidRPr="00534B56" w:rsidRDefault="00EC6B1F" w:rsidP="00534B56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34B56">
              <w:rPr>
                <w:sz w:val="20"/>
                <w:szCs w:val="20"/>
              </w:rPr>
              <w:t xml:space="preserve">Chur West, neue </w:t>
            </w:r>
            <w:r w:rsidR="00383CDF" w:rsidRPr="00534B56">
              <w:rPr>
                <w:sz w:val="20"/>
                <w:szCs w:val="20"/>
              </w:rPr>
              <w:t>Verkehrsdrehscheibe im neuen Churer Stadtviertel</w:t>
            </w:r>
          </w:p>
          <w:p w14:paraId="5136D528" w14:textId="77777777" w:rsidR="008F67F6" w:rsidRDefault="008F67F6" w:rsidP="008F67F6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Davos Dorf, geplant ist eine Verschiebung zur </w:t>
            </w:r>
            <w:proofErr w:type="spellStart"/>
            <w:r>
              <w:rPr>
                <w:sz w:val="20"/>
                <w:szCs w:val="20"/>
              </w:rPr>
              <w:t>Parsennbahn</w:t>
            </w:r>
            <w:proofErr w:type="spellEnd"/>
            <w:r w:rsidRPr="00534B56">
              <w:rPr>
                <w:sz w:val="20"/>
                <w:szCs w:val="20"/>
              </w:rPr>
              <w:t xml:space="preserve"> </w:t>
            </w:r>
          </w:p>
          <w:p w14:paraId="42F28CA0" w14:textId="6E91249F" w:rsidR="008F67F6" w:rsidRDefault="008F67F6" w:rsidP="008F67F6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34B56">
              <w:rPr>
                <w:sz w:val="20"/>
                <w:szCs w:val="20"/>
              </w:rPr>
              <w:t xml:space="preserve">Klosters Dorf </w:t>
            </w:r>
          </w:p>
          <w:p w14:paraId="10F48EC8" w14:textId="1E1F16AF" w:rsidR="00187CF5" w:rsidRPr="00411C9B" w:rsidRDefault="00187CF5" w:rsidP="004C164D">
            <w:pPr>
              <w:rPr>
                <w:sz w:val="20"/>
                <w:szCs w:val="20"/>
              </w:rPr>
            </w:pPr>
          </w:p>
        </w:tc>
      </w:tr>
      <w:tr w:rsidR="002F5397" w14:paraId="03501E2E" w14:textId="77777777" w:rsidTr="0016350C">
        <w:tc>
          <w:tcPr>
            <w:tcW w:w="2637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</w:tcPr>
          <w:p w14:paraId="05720C57" w14:textId="2C8CE1BD" w:rsidR="00AB094C" w:rsidRPr="003C0565" w:rsidRDefault="00CB7E70" w:rsidP="0016350C">
            <w:pPr>
              <w:rPr>
                <w:sz w:val="20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59E0ADD" wp14:editId="38995E7D">
                  <wp:extent cx="3662542" cy="2441441"/>
                  <wp:effectExtent l="0" t="0" r="0" b="0"/>
                  <wp:docPr id="1" name="Grafik 1" descr="Aufgetischt - Güterschuppen, Arosa: Eine Reise durch die Alpen – mit  kleinen Abstechern in den Ori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fgetischt - Güterschuppen, Arosa: Eine Reise durch die Alpen – mit  kleinen Abstechern in den Ori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8131" cy="244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397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lastRenderedPageBreak/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57A16ACF" w14:textId="27CF8911" w:rsidR="00187CF5" w:rsidRPr="003C0565" w:rsidRDefault="00BE6FB2" w:rsidP="00BE6FB2">
            <w:pPr>
              <w:rPr>
                <w:sz w:val="20"/>
                <w:szCs w:val="20"/>
                <w:lang w:val="de-DE"/>
              </w:rPr>
            </w:pPr>
            <w:r w:rsidRPr="00BE6FB2">
              <w:rPr>
                <w:sz w:val="20"/>
                <w:szCs w:val="20"/>
                <w:lang w:val="de-DE"/>
              </w:rPr>
              <w:t xml:space="preserve">Stärkung der Akzeptanz des </w:t>
            </w:r>
            <w:proofErr w:type="spellStart"/>
            <w:r w:rsidRPr="00BE6FB2">
              <w:rPr>
                <w:sz w:val="20"/>
                <w:szCs w:val="20"/>
                <w:lang w:val="de-DE"/>
              </w:rPr>
              <w:t>öV</w:t>
            </w:r>
            <w:proofErr w:type="spellEnd"/>
          </w:p>
        </w:tc>
      </w:tr>
      <w:tr w:rsidR="002F5397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4A916EDA" w14:textId="40D9E987" w:rsidR="00187CF5" w:rsidRPr="003C0565" w:rsidRDefault="00EB2450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Diverse</w:t>
            </w:r>
          </w:p>
        </w:tc>
      </w:tr>
      <w:tr w:rsidR="002F5397" w:rsidRPr="00D024E9" w14:paraId="7F2C50D1" w14:textId="77777777" w:rsidTr="00187CF5">
        <w:tc>
          <w:tcPr>
            <w:tcW w:w="2637" w:type="dxa"/>
          </w:tcPr>
          <w:p w14:paraId="377048D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088BE6B4" w:rsidR="00187CF5" w:rsidRPr="00D024E9" w:rsidRDefault="009A376B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78AD4A65" w:rsidR="00187CF5" w:rsidRPr="00D024E9" w:rsidRDefault="009A376B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6461BEE8" w:rsidR="00187CF5" w:rsidRPr="00D024E9" w:rsidRDefault="00DC2BC6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5DA7D5A8" w:rsidR="00187CF5" w:rsidRPr="00D024E9" w:rsidRDefault="009A376B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</w:tr>
      <w:tr w:rsidR="002F5397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gramStart"/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  <w:proofErr w:type="gramEnd"/>
          </w:p>
        </w:tc>
        <w:tc>
          <w:tcPr>
            <w:tcW w:w="2405" w:type="dxa"/>
            <w:gridSpan w:val="2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11D16947" w:rsidR="003C0565" w:rsidRPr="003C0565" w:rsidRDefault="00CC3A57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BC6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7482A276" w14:textId="0BBD38A1" w:rsidR="003C0565" w:rsidRPr="003C0565" w:rsidRDefault="00DC2BC6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stetig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6AE4101E" w:rsidR="003C0565" w:rsidRPr="001A15A0" w:rsidRDefault="00AA2599" w:rsidP="003C05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529F86F8" w14:textId="48559598" w:rsidR="003C0565" w:rsidRPr="00AA2599" w:rsidRDefault="00DC2BC6" w:rsidP="00AA25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stetig</w:t>
            </w: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16C6C054" w:rsidR="003C0565" w:rsidRPr="003C0565" w:rsidRDefault="00DC2BC6" w:rsidP="003C05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</w:tr>
      <w:tr w:rsidR="002F5397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2F5397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6DAE6163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3D7828EB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5C683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BA9240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52D8EE3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736EE8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6955E8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1118D36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963019F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64202AA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2D6CE0D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4F9F587" w14:textId="34E1E6B0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444D0955" w14:textId="5FF55F5B" w:rsidR="00D024E9" w:rsidRPr="00D024E9" w:rsidRDefault="00D024E9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0FA2" w14:textId="77777777" w:rsidR="00CC3A57" w:rsidRDefault="00CC3A57" w:rsidP="00F91D37">
      <w:r>
        <w:separator/>
      </w:r>
    </w:p>
  </w:endnote>
  <w:endnote w:type="continuationSeparator" w:id="0">
    <w:p w14:paraId="3ACE775C" w14:textId="77777777" w:rsidR="00CC3A57" w:rsidRDefault="00CC3A57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22DFB0BD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8DCE4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EAC9" w14:textId="77777777" w:rsidR="00CC3A57" w:rsidRDefault="00CC3A57" w:rsidP="00F91D37">
      <w:r>
        <w:separator/>
      </w:r>
    </w:p>
  </w:footnote>
  <w:footnote w:type="continuationSeparator" w:id="0">
    <w:p w14:paraId="0686D174" w14:textId="77777777" w:rsidR="00CC3A57" w:rsidRDefault="00CC3A57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32C27"/>
    <w:multiLevelType w:val="hybridMultilevel"/>
    <w:tmpl w:val="E06656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783440"/>
    <w:multiLevelType w:val="hybridMultilevel"/>
    <w:tmpl w:val="71729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51DF1"/>
    <w:multiLevelType w:val="hybridMultilevel"/>
    <w:tmpl w:val="873A36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04F18"/>
    <w:multiLevelType w:val="hybridMultilevel"/>
    <w:tmpl w:val="443C47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22"/>
  </w:num>
  <w:num w:numId="15">
    <w:abstractNumId w:val="21"/>
  </w:num>
  <w:num w:numId="16">
    <w:abstractNumId w:val="11"/>
  </w:num>
  <w:num w:numId="17">
    <w:abstractNumId w:val="10"/>
  </w:num>
  <w:num w:numId="18">
    <w:abstractNumId w:val="12"/>
  </w:num>
  <w:num w:numId="19">
    <w:abstractNumId w:val="20"/>
  </w:num>
  <w:num w:numId="20">
    <w:abstractNumId w:val="13"/>
  </w:num>
  <w:num w:numId="21">
    <w:abstractNumId w:val="18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1606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C4BA7"/>
    <w:rsid w:val="000D6083"/>
    <w:rsid w:val="000E72F0"/>
    <w:rsid w:val="000E756F"/>
    <w:rsid w:val="000F58CD"/>
    <w:rsid w:val="00106688"/>
    <w:rsid w:val="001134C7"/>
    <w:rsid w:val="00113655"/>
    <w:rsid w:val="00142C55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DC6"/>
    <w:rsid w:val="00267F71"/>
    <w:rsid w:val="00290E37"/>
    <w:rsid w:val="002B32A4"/>
    <w:rsid w:val="002D38AE"/>
    <w:rsid w:val="002D64C0"/>
    <w:rsid w:val="002E645F"/>
    <w:rsid w:val="002F06AA"/>
    <w:rsid w:val="002F5397"/>
    <w:rsid w:val="0032330D"/>
    <w:rsid w:val="00331F40"/>
    <w:rsid w:val="00333A1B"/>
    <w:rsid w:val="003514EE"/>
    <w:rsid w:val="00361CD5"/>
    <w:rsid w:val="00364EE3"/>
    <w:rsid w:val="00383CDF"/>
    <w:rsid w:val="003A7028"/>
    <w:rsid w:val="003C0565"/>
    <w:rsid w:val="003F1A56"/>
    <w:rsid w:val="00411C9B"/>
    <w:rsid w:val="00424553"/>
    <w:rsid w:val="00426CFA"/>
    <w:rsid w:val="0046209D"/>
    <w:rsid w:val="00463543"/>
    <w:rsid w:val="0049403B"/>
    <w:rsid w:val="004A039B"/>
    <w:rsid w:val="004C1192"/>
    <w:rsid w:val="004C164D"/>
    <w:rsid w:val="004C18A9"/>
    <w:rsid w:val="004D179F"/>
    <w:rsid w:val="00500294"/>
    <w:rsid w:val="00503076"/>
    <w:rsid w:val="00526C93"/>
    <w:rsid w:val="00534B56"/>
    <w:rsid w:val="00542A41"/>
    <w:rsid w:val="00547660"/>
    <w:rsid w:val="00567002"/>
    <w:rsid w:val="00586A43"/>
    <w:rsid w:val="00591832"/>
    <w:rsid w:val="00592841"/>
    <w:rsid w:val="005C5F2B"/>
    <w:rsid w:val="005C6A37"/>
    <w:rsid w:val="006044D5"/>
    <w:rsid w:val="00622FDC"/>
    <w:rsid w:val="00642F26"/>
    <w:rsid w:val="0065274C"/>
    <w:rsid w:val="00671E7B"/>
    <w:rsid w:val="00674895"/>
    <w:rsid w:val="006779FA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770"/>
    <w:rsid w:val="00774E70"/>
    <w:rsid w:val="00775C08"/>
    <w:rsid w:val="00793588"/>
    <w:rsid w:val="00793936"/>
    <w:rsid w:val="00796CEE"/>
    <w:rsid w:val="007975C5"/>
    <w:rsid w:val="007B393C"/>
    <w:rsid w:val="007B7255"/>
    <w:rsid w:val="007C5CA5"/>
    <w:rsid w:val="007D199A"/>
    <w:rsid w:val="00803CC9"/>
    <w:rsid w:val="00805C04"/>
    <w:rsid w:val="00832CB4"/>
    <w:rsid w:val="00841B44"/>
    <w:rsid w:val="00844453"/>
    <w:rsid w:val="00870F10"/>
    <w:rsid w:val="00883CC4"/>
    <w:rsid w:val="008F67F6"/>
    <w:rsid w:val="009613D8"/>
    <w:rsid w:val="00984A74"/>
    <w:rsid w:val="00993990"/>
    <w:rsid w:val="00995CBA"/>
    <w:rsid w:val="0099678C"/>
    <w:rsid w:val="009A376B"/>
    <w:rsid w:val="009B0C96"/>
    <w:rsid w:val="009B23F1"/>
    <w:rsid w:val="009C222B"/>
    <w:rsid w:val="009C67A8"/>
    <w:rsid w:val="009D1DF3"/>
    <w:rsid w:val="009D201B"/>
    <w:rsid w:val="009D4ABF"/>
    <w:rsid w:val="009D5D9C"/>
    <w:rsid w:val="009E2171"/>
    <w:rsid w:val="009E49F6"/>
    <w:rsid w:val="00A23025"/>
    <w:rsid w:val="00A34184"/>
    <w:rsid w:val="00A454BC"/>
    <w:rsid w:val="00A55818"/>
    <w:rsid w:val="00A57815"/>
    <w:rsid w:val="00A62F82"/>
    <w:rsid w:val="00A77076"/>
    <w:rsid w:val="00AA2599"/>
    <w:rsid w:val="00AB094C"/>
    <w:rsid w:val="00AC06B7"/>
    <w:rsid w:val="00AD36B2"/>
    <w:rsid w:val="00AD6F3E"/>
    <w:rsid w:val="00AF0A0C"/>
    <w:rsid w:val="00AF47AE"/>
    <w:rsid w:val="00B32ABB"/>
    <w:rsid w:val="00B41FD3"/>
    <w:rsid w:val="00B73D92"/>
    <w:rsid w:val="00B803E7"/>
    <w:rsid w:val="00B841F7"/>
    <w:rsid w:val="00B9510A"/>
    <w:rsid w:val="00BA4DDE"/>
    <w:rsid w:val="00BB5BBB"/>
    <w:rsid w:val="00BC655F"/>
    <w:rsid w:val="00BE6FB2"/>
    <w:rsid w:val="00C16FD5"/>
    <w:rsid w:val="00C51D2F"/>
    <w:rsid w:val="00C52869"/>
    <w:rsid w:val="00C65927"/>
    <w:rsid w:val="00C80BC0"/>
    <w:rsid w:val="00CA348A"/>
    <w:rsid w:val="00CA46D2"/>
    <w:rsid w:val="00CA7C42"/>
    <w:rsid w:val="00CB2CE6"/>
    <w:rsid w:val="00CB7E70"/>
    <w:rsid w:val="00CC0F77"/>
    <w:rsid w:val="00CC3A57"/>
    <w:rsid w:val="00CF48AE"/>
    <w:rsid w:val="00CF4ECE"/>
    <w:rsid w:val="00D024E9"/>
    <w:rsid w:val="00D035E5"/>
    <w:rsid w:val="00D06A4E"/>
    <w:rsid w:val="00D176AC"/>
    <w:rsid w:val="00D41E1C"/>
    <w:rsid w:val="00D87447"/>
    <w:rsid w:val="00D9415C"/>
    <w:rsid w:val="00DB54FD"/>
    <w:rsid w:val="00DC2BC6"/>
    <w:rsid w:val="00E00E30"/>
    <w:rsid w:val="00E00E6D"/>
    <w:rsid w:val="00E070A2"/>
    <w:rsid w:val="00E25DCD"/>
    <w:rsid w:val="00E269E1"/>
    <w:rsid w:val="00E31677"/>
    <w:rsid w:val="00E37E66"/>
    <w:rsid w:val="00E45F13"/>
    <w:rsid w:val="00E510BC"/>
    <w:rsid w:val="00E73CB2"/>
    <w:rsid w:val="00E820AB"/>
    <w:rsid w:val="00EA59B8"/>
    <w:rsid w:val="00EB2450"/>
    <w:rsid w:val="00EB444B"/>
    <w:rsid w:val="00EC2DF9"/>
    <w:rsid w:val="00EC6B1F"/>
    <w:rsid w:val="00EF4EC9"/>
    <w:rsid w:val="00F016BC"/>
    <w:rsid w:val="00F01DD8"/>
    <w:rsid w:val="00F041B4"/>
    <w:rsid w:val="00F0660B"/>
    <w:rsid w:val="00F123AE"/>
    <w:rsid w:val="00F52271"/>
    <w:rsid w:val="00F62BEF"/>
    <w:rsid w:val="00F73331"/>
    <w:rsid w:val="00F76E06"/>
    <w:rsid w:val="00F900A8"/>
    <w:rsid w:val="00F91C6B"/>
    <w:rsid w:val="00F91D37"/>
    <w:rsid w:val="00FA33BC"/>
    <w:rsid w:val="00FE7D0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VXEHHNPPKHJR-1000582777-561191</_dlc_DocId>
    <_dlc_DocIdUrl xmlns="fc48761f-100f-4b21-bfba-e6963edc687a">
      <Url>https://voev.sharepoint.com/sites/AbtoeffentlicherVerkehrVoeV/_layouts/15/DocIdRedir.aspx?ID=VXEHHNPPKHJR-1000582777-561191</Url>
      <Description>VXEHHNPPKHJR-1000582777-561191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663C6CEEE474AB7A75D47C7492EF0" ma:contentTypeVersion="13" ma:contentTypeDescription="Ein neues Dokument erstellen." ma:contentTypeScope="" ma:versionID="33c29b1993b81b816cc3a986df09348f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74a103cd23292eb8a9d9e336b98fce16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customXml/itemProps5.xml><?xml version="1.0" encoding="utf-8"?>
<ds:datastoreItem xmlns:ds="http://schemas.openxmlformats.org/officeDocument/2006/customXml" ds:itemID="{4576435D-81B8-4F3C-827A-F09A403DC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Martin Moser</cp:lastModifiedBy>
  <cp:revision>52</cp:revision>
  <dcterms:created xsi:type="dcterms:W3CDTF">2021-05-27T15:20:00Z</dcterms:created>
  <dcterms:modified xsi:type="dcterms:W3CDTF">2021-06-07T07:08:00Z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7e65710c-6995-461f-bd2d-49abd4acf4ba</vt:lpwstr>
  </property>
</Properties>
</file>